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2-2186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-53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04 июн</w:t>
      </w:r>
      <w:r>
        <w:rPr>
          <w:rFonts w:ascii="Times New Roman" w:eastAsia="Times New Roman" w:hAnsi="Times New Roman" w:cs="Times New Roman"/>
          <w:sz w:val="28"/>
          <w:szCs w:val="28"/>
        </w:rPr>
        <w:t>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Димитровой Валентине Георгиевне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194, 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Димитровой Валентине Георгиевне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 частично.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Димитровой Валентины Георгиевны, </w:t>
      </w:r>
      <w:r>
        <w:rPr>
          <w:rStyle w:val="cat-PassportDatagrp-1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Югорского фонда капитального ремонта многоквартирных домов, ИНН </w:t>
      </w:r>
      <w:r>
        <w:rPr>
          <w:rStyle w:val="cat-PhoneNumbergrp-15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взносов на капитальный ремонт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01.02.2023 по 30.09.2023 в размере 4 856 рублей 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период с 11.03.2023 по 30.09.2023 в размере 112 рублей 46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00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в удовлетворении исковых требований Югорского фонда капитального ремонта многоквартирных домов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Димитровой Валентине </w:t>
      </w:r>
      <w:r>
        <w:rPr>
          <w:rFonts w:ascii="Times New Roman" w:eastAsia="Times New Roman" w:hAnsi="Times New Roman" w:cs="Times New Roman"/>
          <w:sz w:val="28"/>
          <w:szCs w:val="28"/>
        </w:rPr>
        <w:t>Георгиевне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отказать, в связи с применением срока исковой давности.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месяца со дня принятия решения суда в окончательной форме, путем подачи апелляционной жалобы 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04 июн</w:t>
      </w:r>
      <w:r>
        <w:rPr>
          <w:rFonts w:ascii="Times New Roman" w:eastAsia="Times New Roman" w:hAnsi="Times New Roman" w:cs="Times New Roman"/>
          <w:sz w:val="20"/>
          <w:szCs w:val="20"/>
        </w:rPr>
        <w:t>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2-2186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  <w:style w:type="character" w:customStyle="1" w:styleId="cat-PhoneNumbergrp-15rplc-11">
    <w:name w:val="cat-PhoneNumber grp-15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